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40194944_THE SHORTER BERGEY'S MANUAL OF DETERMINATIVE BACTERIOLOGY  EIGHTH EDITION_p356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40194944_THE SHORTER BERGEY'S MANUAL OF DETERMINATIVE BACTERIOLOGY  EIGHTH EDITION_p356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关键词搜索：https://www.jiaokey.com/tag/40194944_THE SHORTER BERGEY'S MANUAL OF DETERMINATIVE BACTERIOLOGY  EIGHTH EDITION_p356.html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