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POLLUTANT TRANSFER AND TRANSPORT IN THE SEA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POLLUTANT TRANSFER AND TRANSPORT IN THE SEA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本书出售、求购地址：https://www.jiaokey.com/book/detail/40194895.html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关键词搜索：https://www.jiaokey.com/tag/POLLUTANT TRANSFER AND TRANSPORT IN THE SEA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