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HIGH-PURITY OXYGEN IN THE ACTIVATED SLUDGE PROCESS 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HIGH-PURITY OXYGEN IN THE ACTIVATED SLUDGE PROCESS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本书出售、求购地址：https://www.jiaokey.com/book/detail/40194893.html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关键词搜索：https://www.jiaokey.com/tag/THE USE OF HIGH-PURITY OXYGEN IN THE ACTIVATED SLUDGE PROCESS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