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VON NEUMANN COLLECTED WORKS VOLUME 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VON NEUMANN COLLECTED WORKS VOLUME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本书出售、求购地址：https://www.jiaokey.com/book/detail/40194766.html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关键词搜索：https://www.jiaokey.com/tag/JOHN VON NEUMANN COLLECTED WORKS VOLUME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