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 SYSTEMS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本书出售、求购地址：https://www.jiaokey.com/book/detail/40194688.html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关键词搜索：https://www.jiaokey.com/tag/ELECTRONIC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