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STANDARDS AND DEFINITIONS IN THE UNITED STATES A GUIDEBOOK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STANDARDS AND DEFINITIONS IN THE UNITED STATES A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本书出售、求购地址：https://www.jiaokey.com/book/detail/40194567.html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ACADEMIC PRESS 出版图书：https://www.jiaokey.com/tag/ACADEMIC PRESS.html</w:t>
      </w:r>
    </w:p>
    <w:p>
      <w:r>
        <w:t>关键词搜索：https://www.jiaokey.com/tag/FOOD STANDARDS AND DEFINITIONS IN THE UNITED STATES A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