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CRYPTOGAMIC BOTANY VOLUME II  BRYOPHYTES AND PTERIDOPHYTES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CRYPTOGAMIC BOTANY VOLUME II  BRYOPHYTES AND PTERIDOPHYTES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本书出售、求购地址：https://www.jiaokey.com/book/detail/40194558.html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关键词搜索：https://www.jiaokey.com/tag/CRYPTOGAMIC BOTANY VOLUME II  BRYOPHYTES AND PTERIDOPHYTES.html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