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METHODS FOR INVERTEBRATE ANIMALS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METHODS FOR INVERTEBRATE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本书出售、求购地址：https://www.jiaokey.com/book/detail/40194554.html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关键词搜索：https://www.jiaokey.com/tag/CULTURE METHODS FOR INVERTEBRATE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