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IN WORKING WITH CHEMICALS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IN WORKING WITH CHEMICALS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本书出售、求购地址：https://www.jiaokey.com/book/detail/40194521.html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关键词搜索：https://www.jiaokey.com/tag/SAFETY IN WORKING WITH CHEMICALS.html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