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ASSAULT ON THE LARGEST UNKNOWN  THE INTERNATIONAL INDIAN OCEAN EXPEDITION 1959-65</w:t>
      </w:r>
    </w:p>
    <w:p>
      <w:r>
        <w:rPr>
          <w:rFonts w:ascii="宋体" w:hAnsi="宋体" w:eastAsia="宋体"/>
          <w:sz w:val="24"/>
        </w:rPr>
        <w:t>DANIEL BEHRMAN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ASSAULT ON THE LARGEST UNKNOWN  THE INTERNATIONAL INDIAN OCEAN EXPEDITION 1959-65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BEHRMAN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UNESCO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本书出售、求购地址：https://www.jiaokey.com/book/detail/40194518.html</w:t>
      </w:r>
    </w:p>
    <w:p>
      <w:r>
        <w:t>更多相关图书推荐：https://www.jiaokey.com</w:t>
      </w:r>
    </w:p>
    <w:p>
      <w:r>
        <w:t>DANIEL BEHRMAN 其他作品：https://www.jiaokey.com/tag/DANIEL BEHRMAN.html</w:t>
      </w:r>
    </w:p>
    <w:p>
      <w:r>
        <w:t>THE UNESCO PRESS 出版图书：https://www.jiaokey.com/tag/THE UNESCO PRESS.html</w:t>
      </w:r>
    </w:p>
    <w:p>
      <w:r>
        <w:t>关键词搜索：https://www.jiaokey.com/tag/ASSAULT ON THE LARGEST UNKNOWN  THE INTERNATIONAL INDIAN OCEAN EXPEDITION 1959-65.html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