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INSTRUMENTAL METHODS OF ANALYSIS  SIXTH EDITION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INSTRUMENTAL METHODS OF ANALYSIS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本书出售、求购地址：https://www.jiaokey.com/book/detail/40194517.html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关键词搜索：https://www.jiaokey.com/tag/INSTRUMENTAL METHODS OF ANALYSIS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