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大学英语选修课系列教材  跨文化交际：理论与实践  英文</w:t>
      </w:r>
    </w:p>
    <w:p>
      <w:r>
        <w:rPr>
          <w:rFonts w:ascii="宋体" w:hAnsi="宋体" w:eastAsia="宋体"/>
          <w:sz w:val="24"/>
        </w:rPr>
        <w:t>李庆明总主编  尹丕安主编  李达天  高红莉副主编  延宏  王和私编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大学英语选修课系列教材  跨文化交际：理论与实践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李庆明总主编  尹丕安主编  李达天  高红莉副主编  延宏  王和私编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本书出售、求购地址：https://www.jiaokey.com/book/detail/40194475.html</w:t>
      </w:r>
    </w:p>
    <w:p>
      <w:r>
        <w:t>更多相关图书推荐：https://www.jiaokey.com</w:t>
      </w:r>
    </w:p>
    <w:p>
      <w:r>
        <w:t>李庆明总主编  尹丕安主编  李达天  高红莉副主编  延宏  王和私编 其他作品：https://www.jiaokey.com/tag/李庆明总主编  尹丕安主编  李达天  高红莉副主编  延宏  王和私编.html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关键词搜索：https://www.jiaokey.com/tag/大学英语选修课系列教材  跨文化交际：理论与实践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