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GUIDES AND SAMPLE TESTS OF TEM 8 FOR ENGLISH MAJORS</w:t>
      </w:r>
    </w:p>
    <w:p>
      <w:r>
        <w:rPr>
          <w:rFonts w:ascii="宋体" w:hAnsi="宋体" w:eastAsia="宋体"/>
          <w:sz w:val="24"/>
        </w:rPr>
        <w:t>李燕姝主编  于海涛  王丽虹  王雅华编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GUIDES AND SAMPLE TESTS OF TEM 8 FOR ENGLISH MAJORS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李燕姝主编  于海涛  王丽虹  王雅华编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本书出售、求购地址：https://www.jiaokey.com/book/detail/40194469.html</w:t>
      </w:r>
    </w:p>
    <w:p>
      <w:r>
        <w:t>更多相关图书推荐：https://www.jiaokey.com</w:t>
      </w:r>
    </w:p>
    <w:p>
      <w:r>
        <w:t>李燕姝主编  于海涛  王丽虹  王雅华编 其他作品：https://www.jiaokey.com/tag/李燕姝主编  于海涛  王丽虹  王雅华编.html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关键词搜索：https://www.jiaokey.com/tag/GUIDES AND SAMPLE TESTS OF TEM 8 FOR ENGLISH MAJORS.html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