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中国诗歌与诗学比较研究 a comparative study in terminology by way of Chinese wisdom</w:t>
      </w:r>
    </w:p>
    <w:p>
      <w:r>
        <w:rPr>
          <w:rFonts w:ascii="宋体" w:hAnsi="宋体" w:eastAsia="宋体"/>
          <w:sz w:val="24"/>
        </w:rPr>
        <w:t>谢耀文著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中国诗歌与诗学比较研究 a comparative study in terminology by way of Chinese wisdom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谢耀文著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本书出售、求购地址：https://www.jiaokey.com/book/detail/40194442.html</w:t>
      </w:r>
    </w:p>
    <w:p>
      <w:r>
        <w:t>更多相关图书推荐：https://www.jiaokey.com</w:t>
      </w:r>
    </w:p>
    <w:p>
      <w:r>
        <w:t>谢耀文著 其他作品：https://www.jiaokey.com/tag/谢耀文著.html</w:t>
      </w:r>
    </w:p>
    <w:p>
      <w:r>
        <w:t>暨南大学出版社 出版图书：https://www.jiaokey.com/tag/暨南大学出版社.html</w:t>
      </w:r>
    </w:p>
    <w:p>
      <w:r>
        <w:t>关键词搜索：https://www.jiaokey.com/tag/中国诗歌与诗学比较研究 a comparative study in terminology by way of Chinese wisdom.html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