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第五届多相流、传热传质与能源转换国际会议论文集  第2卷</w:t>
      </w:r>
    </w:p>
    <w:p>
      <w:r>
        <w:rPr>
          <w:rFonts w:ascii="宋体" w:hAnsi="宋体" w:eastAsia="宋体"/>
          <w:sz w:val="24"/>
        </w:rPr>
        <w:t>郭烈锦，陈学俊，林宗虎主编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第五届多相流、传热传质与能源转换国际会议论文集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郭烈锦，陈学俊，林宗虎主编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本书出售、求购地址：https://www.jiaokey.com/book/detail/40194437.html</w:t>
      </w:r>
    </w:p>
    <w:p>
      <w:r>
        <w:t>更多相关图书推荐：https://www.jiaokey.com</w:t>
      </w:r>
    </w:p>
    <w:p>
      <w:r>
        <w:t>郭烈锦，陈学俊，林宗虎主编 其他作品：https://www.jiaokey.com/tag/郭烈锦，陈学俊，林宗虎主编.html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关键词搜索：https://www.jiaokey.com/tag/第五届多相流、传热传质与能源转换国际会议论文集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