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莲华生大士十二部传  无垢庄严</w:t>
      </w:r>
    </w:p>
    <w:p>
      <w:r>
        <w:rPr>
          <w:rFonts w:ascii="宋体" w:hAnsi="宋体" w:eastAsia="宋体"/>
          <w:sz w:val="24"/>
        </w:rPr>
        <w:t>卡尔青萨·益西措吉，白若杂纳著；洛追嘉措编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莲华生大士十二部传  无垢庄严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卡尔青萨·益西措吉，白若杂纳著；洛追嘉措编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本书出售、求购地址：https://www.jiaokey.com/book/detail/40194426.html</w:t>
      </w:r>
    </w:p>
    <w:p>
      <w:r>
        <w:t>更多相关图书推荐：https://www.jiaokey.com</w:t>
      </w:r>
    </w:p>
    <w:p>
      <w:r>
        <w:t>卡尔青萨·益西措吉，白若杂纳著；洛追嘉措编 其他作品：https://www.jiaokey.com/tag/卡尔青萨·益西措吉，白若杂纳著；洛追嘉措编.html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关键词搜索：https://www.jiaokey.com/tag/莲华生大士十二部传  无垢庄严.html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