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配人教版《普通高中课程标准实验教科书  英语 四  必修》  英语评价手册  四  英文</w:t>
      </w:r>
    </w:p>
    <w:p>
      <w:r>
        <w:rPr>
          <w:rFonts w:ascii="宋体" w:hAnsi="宋体" w:eastAsia="宋体"/>
          <w:sz w:val="24"/>
        </w:rPr>
        <w:t>夏谷鸣主编  人民教育出版社  课程教材研究所  英语课程教材研究开发中心编著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配人教版《普通高中课程标准实验教科书  英语 四  必修》  英语评价手册  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夏谷鸣主编  人民教育出版社  课程教材研究所  英语课程教材研究开发中心编著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本书出售、求购地址：https://www.jiaokey.com/book/detail/40194221.html</w:t>
      </w:r>
    </w:p>
    <w:p>
      <w:r>
        <w:t>更多相关图书推荐：https://www.jiaokey.com</w:t>
      </w:r>
    </w:p>
    <w:p>
      <w:r>
        <w:t>夏谷鸣主编  人民教育出版社  课程教材研究所  英语课程教材研究开发中心编著 其他作品：https://www.jiaokey.com/tag/夏谷鸣主编  人民教育出版社  课程教材研究所  英语课程教材研究开发中心编著.html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关键词搜索：https://www.jiaokey.com/tag/配人教版《普通高中课程标准实验教科书  英语 四  必修》  英语评价手册  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