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今日美语 练习册 3 Workbook 3</w:t>
      </w:r>
    </w:p>
    <w:p>
      <w:r>
        <w:rPr>
          <w:rFonts w:ascii="宋体" w:hAnsi="宋体" w:eastAsia="宋体"/>
          <w:sz w:val="24"/>
        </w:rPr>
        <w:t>（美）福斯顿（FIRSTEN，R）  斯特雷（STREI，G）编著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今日美语 练习册 3 Workbook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（美）福斯顿（FIRSTEN，R）  斯特雷（STREI，G）编著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本书出售、求购地址：https://www.jiaokey.com/book/detail/40194202.html</w:t>
      </w:r>
    </w:p>
    <w:p>
      <w:r>
        <w:t>更多相关图书推荐：https://www.jiaokey.com</w:t>
      </w:r>
    </w:p>
    <w:p>
      <w:r>
        <w:t>（美）福斯顿（FIRSTEN，R）  斯特雷（STREI，G）编著 其他作品：https://www.jiaokey.com/tag/（美）福斯顿（FIRSTEN，R）  斯特雷（STREI，G）编著.html</w:t>
      </w:r>
    </w:p>
    <w:p>
      <w:r>
        <w:t>语言大学出版社 出版图书：https://www.jiaokey.com/tag/语言大学出版社.html</w:t>
      </w:r>
    </w:p>
    <w:p>
      <w:r>
        <w:t>关键词搜索：https://www.jiaokey.com/tag/今日美语 练习册 3 Workbook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