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SIMULATED TESTS FOR ENGLISH MAJORS GRADE FOUR</w:t>
      </w:r>
    </w:p>
    <w:p>
      <w:r>
        <w:rPr>
          <w:rFonts w:ascii="宋体" w:hAnsi="宋体" w:eastAsia="宋体"/>
          <w:sz w:val="24"/>
        </w:rPr>
        <w:t>方立主编  王欣副主编  傅勇  吴平  杨宁  朱琳编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SIMULATED TESTS FOR ENGLISH MAJORS GRADE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方立主编  王欣副主编  傅勇  吴平  杨宁  朱琳编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本书出售、求购地址：https://www.jiaokey.com/book/detail/40194197.html</w:t>
      </w:r>
    </w:p>
    <w:p>
      <w:r>
        <w:t>更多相关图书推荐：https://www.jiaokey.com</w:t>
      </w:r>
    </w:p>
    <w:p>
      <w:r>
        <w:t>方立主编  王欣副主编  傅勇  吴平  杨宁  朱琳编 其他作品：https://www.jiaokey.com/tag/方立主编  王欣副主编  傅勇  吴平  杨宁  朱琳编.html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关键词搜索：https://www.jiaokey.com/tag/SIMULATED TESTS FOR ENGLISH MAJORS GRADE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