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高等职业院校船舶技术类专业教学用书  船机专业英语  轮机工程技术  船舶动力机械与装置方向  专业  英文</w:t>
      </w:r>
    </w:p>
    <w:p>
      <w:r>
        <w:rPr>
          <w:rFonts w:ascii="宋体" w:hAnsi="宋体" w:eastAsia="宋体"/>
          <w:sz w:val="24"/>
        </w:rPr>
        <w:t>许宝森主编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高等职业院校船舶技术类专业教学用书  船机专业英语  轮机工程技术  船舶动力机械与装置方向  专业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本书出售、求购地址：https://www.jiaokey.com/book/detail/40194123.html</w:t>
      </w:r>
    </w:p>
    <w:p>
      <w:r>
        <w:t>更多相关图书推荐：https://www.jiaokey.com</w:t>
      </w:r>
    </w:p>
    <w:p>
      <w:r>
        <w:t>许宝森主编 其他作品：https://www.jiaokey.com/tag/许宝森主编.html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关键词搜索：https://www.jiaokey.com/tag/高等职业院校船舶技术类专业教学用书  船机专业英语  轮机工程技术  船舶动力机械与装置方向  专业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