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高级中学教科书  必修  高中英语教学读本  高二册  英文</w:t>
      </w:r>
    </w:p>
    <w:p>
      <w:r>
        <w:rPr>
          <w:rFonts w:ascii="宋体" w:hAnsi="宋体" w:eastAsia="宋体"/>
          <w:sz w:val="24"/>
        </w:rPr>
        <w:t>刘道义主编；魏国栋，龚亚夫，汪震球副主编；《中小学英语活页文选》编辑部编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高级中学教科书  必修  高中英语教学读本  高二册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刘道义主编；魏国栋，龚亚夫，汪震球副主编；《中小学英语活页文选》编辑部编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本书出售、求购地址：https://www.jiaokey.com/book/detail/40194095.html</w:t>
      </w:r>
    </w:p>
    <w:p>
      <w:r>
        <w:t>更多相关图书推荐：https://www.jiaokey.com</w:t>
      </w:r>
    </w:p>
    <w:p>
      <w:r>
        <w:t>刘道义主编；魏国栋，龚亚夫，汪震球副主编；《中小学英语活页文选》编辑部编 其他作品：https://www.jiaokey.com/tag/刘道义主编；魏国栋，龚亚夫，汪震球副主编；《中小学英语活页文选》编辑部编.html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关键词搜索：https://www.jiaokey.com/tag/高级中学教科书  必修  高中英语教学读本  高二册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