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Masterpieces of American romantic literature</w:t>
      </w:r>
    </w:p>
    <w:p>
      <w:r>
        <w:rPr>
          <w:rFonts w:ascii="宋体" w:hAnsi="宋体" w:eastAsia="宋体"/>
          <w:sz w:val="24"/>
        </w:rPr>
        <w:t>Melissa McFarland Pennell（美） 梅利莎·麦克法兰·彭内尔著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Masterpieces of American romantic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Melissa McFarland Pennell（美） 梅利莎·麦克法兰·彭内尔著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本书出售、求购地址：https://www.jiaokey.com/book/detail/40194087.html</w:t>
      </w:r>
    </w:p>
    <w:p>
      <w:r>
        <w:t>更多相关图书推荐：https://www.jiaokey.com</w:t>
      </w:r>
    </w:p>
    <w:p>
      <w:r>
        <w:t>Melissa McFarland Pennell（美） 梅利莎·麦克法兰·彭内尔著 其他作品：https://www.jiaokey.com/tag/Melissa McFarland Pennell（美） 梅利莎·麦克法兰·彭内尔著.html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关键词搜索：https://www.jiaokey.com/tag/Masterpieces of American romantic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