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classic Greek drama</w:t>
      </w:r>
    </w:p>
    <w:p>
      <w:r>
        <w:rPr>
          <w:rFonts w:ascii="宋体" w:hAnsi="宋体" w:eastAsia="宋体"/>
          <w:sz w:val="24"/>
        </w:rPr>
        <w:t>Helaine L. Smith（美） 赫莱茵·L·史密斯著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classic Greek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Helaine L. Smith（美） 赫莱茵·L·史密斯著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本书出售、求购地址：https://www.jiaokey.com/book/detail/40194086.html</w:t>
      </w:r>
    </w:p>
    <w:p>
      <w:r>
        <w:t>更多相关图书推荐：https://www.jiaokey.com</w:t>
      </w:r>
    </w:p>
    <w:p>
      <w:r>
        <w:t>Helaine L. Smith（美） 赫莱茵·L·史密斯著 其他作品：https://www.jiaokey.com/tag/Helaine L. Smith（美） 赫莱茵·L·史密斯著.html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关键词搜索：https://www.jiaokey.com/tag/Masterpieces of classic Greek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