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德格巴宫-德格印经院藏版目录大全  3  道果目录</w:t>
      </w:r>
    </w:p>
    <w:p>
      <w:r>
        <w:rPr>
          <w:rFonts w:ascii="宋体" w:hAnsi="宋体" w:eastAsia="宋体"/>
          <w:sz w:val="24"/>
        </w:rPr>
        <w:t>麦波编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德格巴宫-德格印经院藏版目录大全  3  道果目录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本书出售、求购地址：https://www.jiaokey.com/book/detail/40194027.html</w:t>
      </w:r>
    </w:p>
    <w:p>
      <w:r>
        <w:t>更多相关图书推荐：https://www.jiaokey.com</w:t>
      </w:r>
    </w:p>
    <w:p>
      <w:r>
        <w:t>麦波编 其他作品：https://www.jiaokey.com/tag/麦波编.html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关键词搜索：https://www.jiaokey.com/tag/德格巴宫-德格印经院藏版目录大全  3  道果目录.html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