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SHIP MOTIONS  VOLUME ONE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SHIP MOTIONS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本书出售、求购地址：https://www.jiaokey.com/book/detail/40193983.html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关键词搜索：https://www.jiaokey.com/tag/THEORY OF SHIP MOTIONS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