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AUDELS PUMPS HYDRAULICS AIR COMPRESSORS</w:t>
      </w:r>
    </w:p>
    <w:p>
      <w:r>
        <w:rPr>
          <w:rFonts w:ascii="宋体" w:hAnsi="宋体" w:eastAsia="宋体"/>
          <w:sz w:val="24"/>
        </w:rPr>
        <w:t>FRANK D.GRAHAM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AUDELS PUMPS HYDRAULICS AIR COMPRESSORS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O.AUDEL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本书出售、求购地址：https://www.jiaokey.com/book/detail/40193929.html</w:t>
      </w:r>
    </w:p>
    <w:p>
      <w:r>
        <w:t>更多相关图书推荐：https://www.jiaokey.com</w:t>
      </w:r>
    </w:p>
    <w:p>
      <w:r>
        <w:t>FRANK D.GRAHAM 其他作品：https://www.jiaokey.com/tag/FRANK D.GRAHAM.html</w:t>
      </w:r>
    </w:p>
    <w:p>
      <w:r>
        <w:t>THE O.AUDEL &amp; CO 出版图书：https://www.jiaokey.com/tag/THE O.AUDEL &amp; CO.html</w:t>
      </w:r>
    </w:p>
    <w:p>
      <w:r>
        <w:t>关键词搜索：https://www.jiaokey.com/tag/AUDELS PUMPS HYDRAULICS AIR COMPRESSORS.html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