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FROM THE SEA:THE ECONOMICS AND POLITICS OF OCEAN FISHERIES FREDERICK W.BELL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FROM THE SEA:THE ECONOMICS AND POLITICS OF OCEAN FISHERIES FREDERICK W.BELL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本书出售、求购地址：https://www.jiaokey.com/book/detail/40193828.html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关键词搜索：https://www.jiaokey.com/tag/FOOD FROM THE SEA:THE ECONOMICS AND POLITICS OF OCEAN FISHERIES FREDERICK W.BELL.html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