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AMPLIFIER CIRCUITS：THEORY AND DESIGN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AMPLIFIER CIRCUITS：THEORY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本书出售、求购地址：https://www.jiaokey.com/book/detail/40193775.html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关键词搜索：https://www.jiaokey.com/tag/ELECTRONIC AMPLIFIER CIRCUITS：THEORY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