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MANNING FORMULA TABLE：FOR THE SOLUTION OF PIPE PROBLEMS 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MANNING FORMULA TABLE：FOR THE SOLUTION OF PIPE PROBLEMS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本书出售、求购地址：https://www.jiaokey.com/book/detail/40193768.html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关键词搜索：https://www.jiaokey.com/tag/MANNING FORMULA TABLE：FOR THE SOLUTION OF PIPE PROBLEMS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