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AIR CONDITIONING HEATING AND VENTILATION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AIR CONDITIONING HEATING AND VENTILATION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本书出售、求购地址：https://www.jiaokey.com/book/detail/40193733.html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关键词搜索：https://www.jiaokey.com/tag/MARINE AIR CONDITIONING HEATING AND VENTILATION.html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