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 ELECTRON TUBES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 ELECTRON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关键词搜索：https://www.jiaokey.com/tag/ELECTRONICS AND ELECTRON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