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ACTIVE NETWORK THEORY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ACTIVE NETWORK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本书出售、求购地址：https://www.jiaokey.com/book/detail/40193693.html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关键词搜索：https://www.jiaokey.com/tag/LINEAR ACTIVE NETWORK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