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AGUAS CONTINENTALES DE AMERICA LATINA  THE INLAND WATERS OF LATIN AMERICA</w:t>
      </w:r>
    </w:p>
    <w:p>
      <w:r>
        <w:rPr>
          <w:rFonts w:ascii="宋体" w:hAnsi="宋体" w:eastAsia="宋体"/>
          <w:sz w:val="24"/>
        </w:rPr>
        <w:t>R.ZIESLER AND G.D.ARDIZZONE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AGUAS CONTINENTALES DE AMERICA LATINA  THE INLAND WATERS OF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R.ZIESLER AND G.D.ARDIZZONE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本书出售、求购地址：https://www.jiaokey.com/book/detail/40193643.html</w:t>
      </w:r>
    </w:p>
    <w:p>
      <w:r>
        <w:t>更多相关图书推荐：https://www.jiaokey.com</w:t>
      </w:r>
    </w:p>
    <w:p>
      <w:r>
        <w:t>R.ZIESLER AND G.D.ARDIZZONE 其他作品：https://www.jiaokey.com/tag/R.ZIESLER AND G.D.ARDIZZONE.html</w:t>
      </w:r>
    </w:p>
    <w:p>
      <w:r>
        <w:t>关键词搜索：https://www.jiaokey.com/tag/LAS AGUAS CONTINENTALES DE AMERICA LATINA  THE INLAND WATERS OF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