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MARICULTURE  VOLUME 2  FINFISH AQUACULTURE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MARICULTURE  VOLUME 2  FINFISH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本书出售、求购地址：https://www.jiaokey.com/book/detail/40193546.html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关键词搜索：https://www.jiaokey.com/tag/CRC HANDBOOK OF MARICULTURE  VOLUME 2  FINFISH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