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 CIRCUIT DESIGN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本书出售、求购地址：https://www.jiaokey.com/book/detail/40193539.html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关键词搜索：https://www.jiaokey.com/tag/TRANSISTOR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