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SHIPBUILDING  B  RIGGING，EQUIPMENT AND OUTFIT OF SEAGOING SHIPS  PART 2</w:t>
      </w:r>
    </w:p>
    <w:p>
      <w:r>
        <w:rPr>
          <w:rFonts w:ascii="宋体" w:hAnsi="宋体" w:eastAsia="宋体"/>
          <w:sz w:val="24"/>
        </w:rPr>
        <w:t>ING.J.P.DE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SHIPBUILDING  B  RIGGING，EQUIPMENT AND OUTFIT OF SEAGOING SHIPS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ING.J.P.DE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本书出售、求购地址：https://www.jiaokey.com/book/detail/40193475.html</w:t>
      </w:r>
    </w:p>
    <w:p>
      <w:r>
        <w:t>更多相关图书推荐：https://www.jiaokey.com</w:t>
      </w:r>
    </w:p>
    <w:p>
      <w:r>
        <w:t>ING.J.P.DE HAAN 其他作品：https://www.jiaokey.com/tag/ING.J.P.DE HAAN.html</w:t>
      </w:r>
    </w:p>
    <w:p>
      <w:r>
        <w:t>关键词搜索：https://www.jiaokey.com/tag/PRACTICAL SHIPBUILDING  B  RIGGING，EQUIPMENT AND OUTFIT OF SEAGOING SHIPS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