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LAW  PRINCIPLES AND CASES  SECOND EDITION</w:t>
      </w:r>
    </w:p>
    <w:p>
      <w:r>
        <w:rPr>
          <w:rFonts w:ascii="宋体" w:hAnsi="宋体" w:eastAsia="宋体"/>
          <w:sz w:val="24"/>
        </w:rPr>
        <w:t>RALPH C.HOEBER  J.DAVID REITZEL  DONALD P.LYDEN  NATHAN J.ROBERTS  GORDON B.SEVERANCE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LAW  PRINCIPLES AND CASES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C.HOEBER  J.DAVID REITZEL  DONALD P.LYDEN  NATHAN J.ROBERTS  GORDON B.SEVERANCE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本书出售、求购地址：https://www.jiaokey.com/book/detail/40193378.html</w:t>
      </w:r>
    </w:p>
    <w:p>
      <w:r>
        <w:t>更多相关图书推荐：https://www.jiaokey.com</w:t>
      </w:r>
    </w:p>
    <w:p>
      <w:r>
        <w:t>RALPH C.HOEBER  J.DAVID REITZEL  DONALD P.LYDEN  NATHAN J.ROBERTS  GORDON B.SEVERANCE 其他作品：https://www.jiaokey.com/tag/RALPH C.HOEBER  J.DAVID REITZEL  DONALD P.LYDEN  NATHAN J.ROBERTS  GORDON B.SEVERANCE.html</w:t>
      </w:r>
    </w:p>
    <w:p>
      <w:r>
        <w:t>关键词搜索：https://www.jiaokey.com/tag/CONTEMPORARY BUSINESS LAW  PRINCIPLES AND CASES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