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企鹅文学经典英语简易读物  阶梯四  傲慢与偏见</w:t>
      </w:r>
    </w:p>
    <w:p>
      <w:r>
        <w:rPr>
          <w:rFonts w:ascii="宋体" w:hAnsi="宋体" w:eastAsia="宋体"/>
          <w:sz w:val="24"/>
        </w:rPr>
        <w:t>珍妮·奥斯丁著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企鹅文学经典英语简易读物  阶梯四  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珍妮·奥斯丁著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本书出售、求购地址：https://www.jiaokey.com/book/detail/40193236.html</w:t>
      </w:r>
    </w:p>
    <w:p>
      <w:r>
        <w:t>更多相关图书推荐：https://www.jiaokey.com</w:t>
      </w:r>
    </w:p>
    <w:p>
      <w:r>
        <w:t>珍妮·奥斯丁著 其他作品：https://www.jiaokey.com/tag/珍妮·奥斯丁著.html</w:t>
      </w:r>
    </w:p>
    <w:p>
      <w:r>
        <w:t>外文出版社 出版图书：https://www.jiaokey.com/tag/外文出版社.html</w:t>
      </w:r>
    </w:p>
    <w:p>
      <w:r>
        <w:t>关键词搜索：https://www.jiaokey.com/tag/企鹅文学经典英语简易读物  阶梯四  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