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FROG RIDER：FOLK TALES FROM CHINA  FIRST SERIES</w:t>
      </w:r>
    </w:p>
    <w:p>
      <w:r>
        <w:rPr>
          <w:rFonts w:ascii="宋体" w:hAnsi="宋体" w:eastAsia="宋体"/>
          <w:sz w:val="24"/>
        </w:rPr>
        <w:t>张光宇  张大羽  刘继卣  蔡荣插图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FROG RIDER：FOLK TALES FROM CHINA  FIRST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张光宇  张大羽  刘继卣  蔡荣插图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本书出售、求购地址：https://www.jiaokey.com/book/detail/40193182.html</w:t>
      </w:r>
    </w:p>
    <w:p>
      <w:r>
        <w:t>更多相关图书推荐：https://www.jiaokey.com</w:t>
      </w:r>
    </w:p>
    <w:p>
      <w:r>
        <w:t>张光宇  张大羽  刘继卣  蔡荣插图 其他作品：https://www.jiaokey.com/tag/张光宇  张大羽  刘继卣  蔡荣插图.html</w:t>
      </w:r>
    </w:p>
    <w:p>
      <w:r>
        <w:t>外文出版社 出版图书：https://www.jiaokey.com/tag/外文出版社.html</w:t>
      </w:r>
    </w:p>
    <w:p>
      <w:r>
        <w:t>关键词搜索：https://www.jiaokey.com/tag/THE FROG RIDER：FOLK TALES FROM CHINA  FIRST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