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EDUCATION ANINTRODUCTION  （EIGHTH EDITION）</w:t>
      </w:r>
    </w:p>
    <w:p>
      <w:r>
        <w:rPr>
          <w:rFonts w:ascii="宋体" w:hAnsi="宋体" w:eastAsia="宋体"/>
          <w:sz w:val="24"/>
        </w:rPr>
        <w:t>WILLIAM WIERSMA  STEPHEN G.JURS著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EDUCATION ANINTRODUCTION  （EIGHTH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WIERSMA  STEPHEN G.JURS著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本书出售、求购地址：https://www.jiaokey.com/book/detail/40193148.html</w:t>
      </w:r>
    </w:p>
    <w:p>
      <w:r>
        <w:t>更多相关图书推荐：https://www.jiaokey.com</w:t>
      </w:r>
    </w:p>
    <w:p>
      <w:r>
        <w:t>WILLIAM WIERSMA  STEPHEN G.JURS著 其他作品：https://www.jiaokey.com/tag/WILLIAM WIERSMA  STEPHEN G.JURS著.html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关键词搜索：https://www.jiaokey.com/tag/RESEARCH METHODS IN EDUCATION ANINTRODUCTION  （EIGHTH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