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FOR UNIVERSITY STUDENTS EXTENSIVE READING STUDENTS’BOOK GRADE2A</w:t>
      </w:r>
    </w:p>
    <w:p>
      <w:r>
        <w:rPr>
          <w:rFonts w:ascii="宋体" w:hAnsi="宋体" w:eastAsia="宋体"/>
          <w:sz w:val="24"/>
        </w:rPr>
        <w:t>G.R.EVANS AND D.WATSON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FOR UNIVERSITY STUDENTS EXTENSIVE READING STUDENTS’BOOK GRADE2A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G.R.EVANS AND D.WATSON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本书出售、求购地址：https://www.jiaokey.com/book/detail/40193138.html</w:t>
      </w:r>
    </w:p>
    <w:p>
      <w:r>
        <w:t>更多相关图书推荐：https://www.jiaokey.com</w:t>
      </w:r>
    </w:p>
    <w:p>
      <w:r>
        <w:t>G.R.EVANS AND D.WATSON 其他作品：https://www.jiaokey.com/tag/G.R.EVANS AND D.WATSON.html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关键词搜索：https://www.jiaokey.com/tag/MODERN ENGLISH FOR UNIVERSITY STUDENTS EXTENSIVE READING STUDENTS’BOOK GRADE2A.html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