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高教基础版  英语．第2册  英文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高教基础版  英语．第2册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本书出售、求购地址：https://www.jiaokey.com/book/detail/40193133.html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高教基础版  英语．第2册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