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书名：研究生英语听说教程 中高级本 Upper-intermediate</w:t>
      </w:r>
    </w:p>
    <w:p>
      <w:r>
        <w:t>作者：白永权主编  孔红梅副主编  丁莉  王燕  王晓燕  朱仁涛  范晓晖编</w:t>
      </w:r>
    </w:p>
    <w:p>
      <w:r>
        <w:t>出版社：重庆大学出版社</w:t>
      </w:r>
    </w:p>
    <w:p>
      <w:r>
        <w:t>出版日期：2006</w:t>
      </w:r>
    </w:p>
    <w:p>
      <w:r>
        <w:t>总页数：153</w:t>
      </w:r>
    </w:p>
    <w:p>
      <w:r>
        <w:t>更多请访问教客网: www.jiaokey.com</w:t>
      </w:r>
    </w:p>
    <w:p>
      <w:r>
        <w:t>研究生英语听说教程 中高级本 Upper-intermediate 评论地址：https://www.jiaokey.com/book/detail/40193131.html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