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  八年级  下  同步训练  英文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  八年级  下  同步训练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本书出售、求购地址：https://www.jiaokey.com/book/detail/40193121.html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关键词搜索：https://www.jiaokey.com/tag/新目标英语  八年级  下  同步训练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