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教育·心理影印版系列教材  理解课程  影印版</w:t>
      </w:r>
    </w:p>
    <w:p>
      <w:r>
        <w:rPr>
          <w:rFonts w:ascii="宋体" w:hAnsi="宋体" w:eastAsia="宋体"/>
          <w:sz w:val="24"/>
        </w:rPr>
        <w:t>WILLIAM F.PINAR WILLIAM M.REYNOLDS PATRICK SLATTERY PETER M.TAUBMAN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教育·心理影印版系列教材  理解课程  影印版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F.PINAR WILLIAM M.REYNOLDS PATRICK SLATTERY PETER M.TAUBMAN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本书出售、求购地址：https://www.jiaokey.com/book/detail/40193063.html</w:t>
      </w:r>
    </w:p>
    <w:p>
      <w:r>
        <w:t>更多相关图书推荐：https://www.jiaokey.com</w:t>
      </w:r>
    </w:p>
    <w:p>
      <w:r>
        <w:t>WILLIAM F.PINAR WILLIAM M.REYNOLDS PATRICK SLATTERY PETER M.TAUBMAN 其他作品：https://www.jiaokey.com/tag/WILLIAM F.PINAR WILLIAM M.REYNOLDS PATRICK SLATTERY PETER M.TAUBMAN.html</w:t>
      </w:r>
    </w:p>
    <w:p>
      <w:r>
        <w:t>中国轻工业出版社 出版图书：https://www.jiaokey.com/tag/中国轻工业出版社.html</w:t>
      </w:r>
    </w:p>
    <w:p>
      <w:r>
        <w:t>关键词搜索：https://www.jiaokey.com/tag/教育·心理影印版系列教材  理解课程  影印版.html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