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6TH BOWL OF CHICKEN SOUP FOR THE SOUL</w:t>
      </w:r>
    </w:p>
    <w:p>
      <w:r>
        <w:rPr>
          <w:rFonts w:ascii="宋体" w:hAnsi="宋体" w:eastAsia="宋体"/>
          <w:sz w:val="24"/>
        </w:rPr>
        <w:t>JACK CANFIELD  MARK VICTOR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6TH BOWL OF CHICKEN SOUP FOR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CANFIELD  MARK VICTOR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本书出售、求购地址：https://www.jiaokey.com/book/detail/40193016.html</w:t>
      </w:r>
    </w:p>
    <w:p>
      <w:r>
        <w:t>更多相关图书推荐：https://www.jiaokey.com</w:t>
      </w:r>
    </w:p>
    <w:p>
      <w:r>
        <w:t>JACK CANFIELD  MARK VICTOR HANSEN 其他作品：https://www.jiaokey.com/tag/JACK CANFIELD  MARK VICTOR HANSEN.html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关键词搜索：https://www.jiaokey.com/tag/A 6TH BOWL OF CHICKEN SOUP FOR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