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ENGLISH FOR HOTEL STAFF</w:t>
      </w:r>
    </w:p>
    <w:p>
      <w:r>
        <w:rPr>
          <w:rFonts w:ascii="宋体" w:hAnsi="宋体" w:eastAsia="宋体"/>
          <w:sz w:val="24"/>
        </w:rPr>
        <w:t>上海市国际旅游职业技术学校  苏州市旅游中等专业学校编写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ENGLISH FOR HOTEL STAFF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上海市国际旅游职业技术学校  苏州市旅游中等专业学校编写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本书出售、求购地址：https://www.jiaokey.com/book/detail/40192927.html</w:t>
      </w:r>
    </w:p>
    <w:p>
      <w:r>
        <w:t>更多相关图书推荐：https://www.jiaokey.com</w:t>
      </w:r>
    </w:p>
    <w:p>
      <w:r>
        <w:t>上海市国际旅游职业技术学校  苏州市旅游中等专业学校编写 其他作品：https://www.jiaokey.com/tag/上海市国际旅游职业技术学校  苏州市旅游中等专业学校编写.html</w:t>
      </w:r>
    </w:p>
    <w:p>
      <w:r>
        <w:t>汉语大词典出版社 出版图书：https://www.jiaokey.com/tag/汉语大词典出版社.html</w:t>
      </w:r>
    </w:p>
    <w:p>
      <w:r>
        <w:t>关键词搜索：https://www.jiaokey.com/tag/SPOKEN ENGLISH FOR HOTEL STAFF.html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