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捷进大学英语  听说教程  1</w:t>
      </w:r>
    </w:p>
    <w:p>
      <w:r>
        <w:rPr>
          <w:rFonts w:ascii="宋体" w:hAnsi="宋体" w:eastAsia="宋体"/>
          <w:sz w:val="24"/>
        </w:rPr>
        <w:t>王丽荣总主编；于和平，段翠霞主编；王铁琳，徐朝辉副主编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捷进大学英语  听说教程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王丽荣总主编；于和平，段翠霞主编；王铁琳，徐朝辉副主编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本书出售、求购地址：https://www.jiaokey.com/book/detail/40192921.html</w:t>
      </w:r>
    </w:p>
    <w:p>
      <w:r>
        <w:t>更多相关图书推荐：https://www.jiaokey.com</w:t>
      </w:r>
    </w:p>
    <w:p>
      <w:r>
        <w:t>王丽荣总主编；于和平，段翠霞主编；王铁琳，徐朝辉副主编 其他作品：https://www.jiaokey.com/tag/王丽荣总主编；于和平，段翠霞主编；王铁琳，徐朝辉副主编.html</w:t>
      </w:r>
    </w:p>
    <w:p>
      <w:r>
        <w:t>吉林出版集团有限责任公司 出版图书：https://www.jiaokey.com/tag/吉林出版集团有限责任公司.html</w:t>
      </w:r>
    </w:p>
    <w:p>
      <w:r>
        <w:t>关键词搜索：https://www.jiaokey.com/tag/捷进大学英语  听说教程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