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新通用大学英语综合教程  1</w:t>
      </w:r>
    </w:p>
    <w:p>
      <w:r>
        <w:rPr>
          <w:rFonts w:ascii="宋体" w:hAnsi="宋体" w:eastAsia="宋体"/>
          <w:sz w:val="24"/>
        </w:rPr>
        <w:t>Joan Saslow，Allen Ascher原著；《新通用大学英语》项目组改编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Saslow，Allen Ascher原著；《新通用大学英语》项目组改编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本书出售、求购地址：https://www.jiaokey.com/book/detail/40192894.html</w:t>
      </w:r>
    </w:p>
    <w:p>
      <w:r>
        <w:t>更多相关图书推荐：https://www.jiaokey.com</w:t>
      </w:r>
    </w:p>
    <w:p>
      <w:r>
        <w:t>Joan Saslow，Allen Ascher原著；《新通用大学英语》项目组改编 其他作品：https://www.jiaokey.com/tag/Joan Saslow，Allen Ascher原著；《新通用大学英语》项目组改编.html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关键词搜索：https://www.jiaokey.com/tag/新通用大学英语综合教程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