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  第2版  读写教程  5  教师用书  英文</w:t>
      </w:r>
    </w:p>
    <w:p>
      <w:r>
        <w:rPr>
          <w:rFonts w:ascii="宋体" w:hAnsi="宋体" w:eastAsia="宋体"/>
          <w:sz w:val="24"/>
        </w:rPr>
        <w:t>浙江大学编著；何莲珍主编；庞继贤，周星，蒋景阳，熊海虹，徐慧芳，徐明，周颂波，王元春，黄小杨，丁展平编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  第2版  读写教程  5  教师用书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浙江大学编著；何莲珍主编；庞继贤，周星，蒋景阳，熊海虹，徐慧芳，徐明，周颂波，王元春，黄小杨，丁展平编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本书出售、求购地址：https://www.jiaokey.com/book/detail/40192882.html</w:t>
      </w:r>
    </w:p>
    <w:p>
      <w:r>
        <w:t>更多相关图书推荐：https://www.jiaokey.com</w:t>
      </w:r>
    </w:p>
    <w:p>
      <w:r>
        <w:t>浙江大学编著；何莲珍主编；庞继贤，周星，蒋景阳，熊海虹，徐慧芳，徐明，周颂波，王元春，黄小杨，丁展平编 其他作品：https://www.jiaokey.com/tag/浙江大学编著；何莲珍主编；庞继贤，周星，蒋景阳，熊海虹，徐慧芳，徐明，周颂波，王元春，黄小杨，丁展平编.html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关键词搜索：https://www.jiaokey.com/tag/新编大学英语  第2版  读写教程  5  教师用书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